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E30E" w14:textId="58377FF6" w:rsidR="00EC3500" w:rsidRDefault="00E63A23" w:rsidP="00C021D6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ORDU GASTRONOMİ FESTİVALİ</w:t>
      </w:r>
      <w:r w:rsidR="005B46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21D6">
        <w:rPr>
          <w:rFonts w:ascii="Times New Roman" w:hAnsi="Times New Roman" w:cs="Times New Roman"/>
          <w:color w:val="auto"/>
          <w:sz w:val="24"/>
          <w:szCs w:val="24"/>
        </w:rPr>
        <w:t>STANT TAHSİSİ BAŞVURU FORMU</w:t>
      </w:r>
    </w:p>
    <w:p w14:paraId="32260965" w14:textId="34280417" w:rsidR="00EC3500" w:rsidRPr="00F91086" w:rsidRDefault="00E63A23" w:rsidP="00F91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1D6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C021D6">
        <w:rPr>
          <w:rFonts w:ascii="Times New Roman" w:hAnsi="Times New Roman" w:cs="Times New Roman"/>
          <w:b/>
          <w:sz w:val="24"/>
          <w:szCs w:val="24"/>
        </w:rPr>
        <w:t xml:space="preserve">İl </w:t>
      </w:r>
      <w:proofErr w:type="spellStart"/>
      <w:r w:rsidRPr="00C021D6">
        <w:rPr>
          <w:rFonts w:ascii="Times New Roman" w:hAnsi="Times New Roman" w:cs="Times New Roman"/>
          <w:b/>
          <w:sz w:val="24"/>
          <w:szCs w:val="24"/>
        </w:rPr>
        <w:t>Kültür</w:t>
      </w:r>
      <w:proofErr w:type="spellEnd"/>
      <w:r w:rsidRPr="00C02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C02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b/>
          <w:sz w:val="24"/>
          <w:szCs w:val="24"/>
        </w:rPr>
        <w:t>Turizm</w:t>
      </w:r>
      <w:proofErr w:type="spellEnd"/>
      <w:r w:rsidRPr="00C02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b/>
          <w:sz w:val="24"/>
          <w:szCs w:val="24"/>
        </w:rPr>
        <w:t>Müdürlüğüne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="00C021D6">
        <w:rPr>
          <w:rFonts w:ascii="Times New Roman" w:hAnsi="Times New Roman" w:cs="Times New Roman"/>
          <w:sz w:val="24"/>
          <w:szCs w:val="24"/>
        </w:rPr>
        <w:t xml:space="preserve">30-31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Tayfun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Gürsoy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Parkında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021D6">
        <w:rPr>
          <w:rFonts w:ascii="Times New Roman" w:hAnsi="Times New Roman" w:cs="Times New Roman"/>
          <w:sz w:val="24"/>
          <w:szCs w:val="24"/>
        </w:rPr>
        <w:t>Yedaş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Ordu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Gastronomi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Festivali</w:t>
      </w:r>
      <w:proofErr w:type="spellEnd"/>
      <w:r w:rsidR="00C021D6">
        <w:rPr>
          <w:rFonts w:ascii="Times New Roman" w:hAnsi="Times New Roman" w:cs="Times New Roman"/>
          <w:sz w:val="24"/>
          <w:szCs w:val="24"/>
        </w:rPr>
        <w:t>”</w:t>
      </w:r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alan gerçek kişi / işletme / kooperatif / dernek / kurum olarak festival alanında stant açmak istiyoruz. Başvurumuzun değerlendirilerek tarafımıza uygun görülmesi halinde stant tahsis edilmesini arz ederiz.</w:t>
      </w:r>
    </w:p>
    <w:p w14:paraId="7843346A" w14:textId="77777777" w:rsidR="00EC3500" w:rsidRPr="00C021D6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1. BAŞVURU SAHİBİ BİLGİLERİ</w:t>
      </w:r>
    </w:p>
    <w:p w14:paraId="453EC6B6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Adı Soyadı / Firma Unvanı: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145A05DE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T.C. Kimlik No / Vergi No: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5C9FCFA4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Faaliyet Konusu: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79EDB70B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İşletme Türü: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Gerçek Kişi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Şahıs İşletmesi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Şirket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Kooperatif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Dernek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Kamu Kurumu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Diğer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2F94137D" w14:textId="77777777" w:rsidR="00EC3500" w:rsidRPr="00C021D6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2. İLETİŞİM BİLGİLERİ</w:t>
      </w:r>
    </w:p>
    <w:p w14:paraId="5EBC6ADD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Yetkili Kişi: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7D5C92EC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Telefon: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637D647D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E-posta: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5C84F9E2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Adres: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74733135" w14:textId="77777777" w:rsidR="00EC3500" w:rsidRPr="00C021D6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3. STANTTA SERGİLENECEK / SATIŞI YAPILACAK ÜRÜNLER</w:t>
      </w:r>
    </w:p>
    <w:p w14:paraId="0233C3DB" w14:textId="77777777" w:rsidR="00EC3500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16ED56F1" w14:textId="77777777" w:rsidR="00797CCA" w:rsidRDefault="00797CCA" w:rsidP="00797CCA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2A2D1FBD" w14:textId="77777777" w:rsidR="00797CCA" w:rsidRDefault="00797CCA" w:rsidP="00797CCA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20276B61" w14:textId="77777777" w:rsidR="00EC3500" w:rsidRPr="00C021D6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4. TALEP EDİLEN STANT BİLGİLERİ</w:t>
      </w:r>
    </w:p>
    <w:p w14:paraId="234F3A49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Elektrik İhtiyacı: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Evet </w:t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Hayır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317BD863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lastRenderedPageBreak/>
        <w:t>Diğer Talepler: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</w:t>
      </w:r>
    </w:p>
    <w:p w14:paraId="77292DF2" w14:textId="77777777" w:rsidR="00EC3500" w:rsidRPr="00C021D6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BEYAN VE TAAHHÜT</w:t>
      </w:r>
    </w:p>
    <w:p w14:paraId="01D490E8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Festival süresince ilgili mevzuata, hijyen kurallarına, festival organizasyonunca belirlenen usul ve esaslara uyacağımı; kamu düzenini bozacak herhangi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faaliyette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bulunmayacağımı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tarafıma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tahsis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alanı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amacı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kullanmayacağımı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stantta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bahse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sergilenecek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satışı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ürünlerle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yeterli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bilgiye</w:t>
      </w:r>
      <w:proofErr w:type="spellEnd"/>
      <w:r w:rsidR="005B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6D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kişilerin</w:t>
      </w:r>
      <w:proofErr w:type="spellEnd"/>
      <w:r w:rsidR="00FA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F2">
        <w:rPr>
          <w:rFonts w:ascii="Times New Roman" w:hAnsi="Times New Roman" w:cs="Times New Roman"/>
          <w:sz w:val="24"/>
          <w:szCs w:val="24"/>
        </w:rPr>
        <w:t>bulundurulacağını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>.</w:t>
      </w:r>
    </w:p>
    <w:p w14:paraId="52C7CEA6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br/>
        <w:t>Tarih: ....../....../2026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  <w:t>Adı Soyadı / Unvanı: __________________________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  <w:t>İmza / Kaşe: __________________________</w:t>
      </w:r>
    </w:p>
    <w:p w14:paraId="564FA340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4836C323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77E8FD56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404BD476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38229566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21CA3E6D" w14:textId="77777777" w:rsidR="005B46D6" w:rsidRDefault="005B46D6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</w:p>
    <w:p w14:paraId="66C9A34D" w14:textId="77777777" w:rsidR="00EC3500" w:rsidRDefault="00E63A23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C021D6">
        <w:rPr>
          <w:rFonts w:ascii="Times New Roman" w:hAnsi="Times New Roman" w:cs="Times New Roman"/>
          <w:color w:val="auto"/>
          <w:sz w:val="24"/>
          <w:szCs w:val="24"/>
        </w:rPr>
        <w:t>İDARE TARAFINDAN DOLDURULACAKTIR</w:t>
      </w:r>
    </w:p>
    <w:p w14:paraId="608ABAA8" w14:textId="77777777" w:rsidR="005B46D6" w:rsidRPr="005B46D6" w:rsidRDefault="005B46D6" w:rsidP="005B46D6"/>
    <w:p w14:paraId="45279845" w14:textId="77777777" w:rsidR="00EC3500" w:rsidRPr="00C021D6" w:rsidRDefault="00E63A23">
      <w:pPr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Başvuru No: __________</w:t>
      </w:r>
      <w:r w:rsidRPr="00C021D6">
        <w:rPr>
          <w:rFonts w:ascii="Times New Roman" w:hAnsi="Times New Roman" w:cs="Times New Roman"/>
          <w:sz w:val="24"/>
          <w:szCs w:val="24"/>
        </w:rPr>
        <w:br/>
        <w:t>Başvuru Tarihi: __________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Uygun Görülmüştür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Segoe UI Symbol" w:hAnsi="Segoe UI Symbol" w:cs="Segoe UI Symbol"/>
          <w:sz w:val="24"/>
          <w:szCs w:val="24"/>
        </w:rPr>
        <w:t>☐</w:t>
      </w:r>
      <w:r w:rsidRPr="00C021D6">
        <w:rPr>
          <w:rFonts w:ascii="Times New Roman" w:hAnsi="Times New Roman" w:cs="Times New Roman"/>
          <w:sz w:val="24"/>
          <w:szCs w:val="24"/>
        </w:rPr>
        <w:t xml:space="preserve"> Uygun Görülmemiştir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  <w:t>Açıklama:</w:t>
      </w:r>
      <w:r w:rsidRPr="00C021D6">
        <w:rPr>
          <w:rFonts w:ascii="Times New Roman" w:hAnsi="Times New Roman" w:cs="Times New Roman"/>
          <w:sz w:val="24"/>
          <w:szCs w:val="24"/>
        </w:rPr>
        <w:br/>
        <w:t>______________________________________________</w:t>
      </w:r>
      <w:r w:rsidRPr="00C021D6">
        <w:rPr>
          <w:rFonts w:ascii="Times New Roman" w:hAnsi="Times New Roman" w:cs="Times New Roman"/>
          <w:sz w:val="24"/>
          <w:szCs w:val="24"/>
        </w:rPr>
        <w:br/>
      </w:r>
      <w:r w:rsidRPr="00C021D6">
        <w:rPr>
          <w:rFonts w:ascii="Times New Roman" w:hAnsi="Times New Roman" w:cs="Times New Roman"/>
          <w:sz w:val="24"/>
          <w:szCs w:val="24"/>
        </w:rPr>
        <w:br/>
        <w:t>Yetkili Adı Soyadı: ____________________</w:t>
      </w:r>
      <w:r w:rsidRPr="00C021D6">
        <w:rPr>
          <w:rFonts w:ascii="Times New Roman" w:hAnsi="Times New Roman" w:cs="Times New Roman"/>
          <w:sz w:val="24"/>
          <w:szCs w:val="24"/>
        </w:rPr>
        <w:br/>
        <w:t>İmza/Kaşe: ____________________</w:t>
      </w:r>
    </w:p>
    <w:sectPr w:rsidR="00EC3500" w:rsidRPr="00C021D6" w:rsidSect="00C0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3C71"/>
    <w:rsid w:val="005B46D6"/>
    <w:rsid w:val="00797CCA"/>
    <w:rsid w:val="009B476A"/>
    <w:rsid w:val="00AA1D8D"/>
    <w:rsid w:val="00B47730"/>
    <w:rsid w:val="00C021D6"/>
    <w:rsid w:val="00CB0664"/>
    <w:rsid w:val="00E63A23"/>
    <w:rsid w:val="00EC3500"/>
    <w:rsid w:val="00F6696C"/>
    <w:rsid w:val="00F91086"/>
    <w:rsid w:val="00FA28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BEE55"/>
  <w14:defaultImageDpi w14:val="300"/>
  <w15:docId w15:val="{FA32E5FE-CCB6-4D28-9048-D803EB8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73B69-B8DD-4BD9-8BEA-A34D9D92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BTGM</cp:lastModifiedBy>
  <cp:revision>4</cp:revision>
  <cp:lastPrinted>2026-06-08T13:19:00Z</cp:lastPrinted>
  <dcterms:created xsi:type="dcterms:W3CDTF">2026-06-10T10:27:00Z</dcterms:created>
  <dcterms:modified xsi:type="dcterms:W3CDTF">2026-06-24T13:47:00Z</dcterms:modified>
  <cp:category/>
</cp:coreProperties>
</file>